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自我之书  维兰德的《阿里斯底波和他的几个同时代人》</w:t>
      </w:r>
    </w:p>
    <w:p>
      <w:r>
        <w:rPr>
          <w:rFonts w:ascii="宋体" w:hAnsi="宋体" w:eastAsia="宋体"/>
          <w:sz w:val="24"/>
        </w:rPr>
        <w:t>（德）利茨玛著；莫光华译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自我之书  维兰德的《阿里斯底波和他的几个同时代人》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（德）利茨玛著；莫光华译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本书出售、求购地址：https://www.jiaokey.com/book/detail/12842155.html</w:t>
      </w:r>
    </w:p>
    <w:p>
      <w:r>
        <w:t>更多相关图书推荐：https://www.jiaokey.com</w:t>
      </w:r>
    </w:p>
    <w:p>
      <w:r>
        <w:t>（德）利茨玛著；莫光华译 其他作品：https://www.jiaokey.com/tag/（德）利茨玛著；莫光华译.html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关键词搜索：https://www.jiaokey.com/tag/自我之书  维兰德的《阿里斯底波和他的几个同时代人》.html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