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书名：田家英与小莽苍苍斋</w:t>
      </w:r>
    </w:p>
    <w:p>
      <w:r>
        <w:t>作者：陈烈著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田家英与小莽苍苍斋 评论地址：https://www.jiaokey.com/book/detail/12842133.html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