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书名：个性道德与理性秩序  赫勒道德理论研究</w:t>
      </w:r>
    </w:p>
    <w:p>
      <w:r>
        <w:t>作者：王秀敏著</w:t>
      </w:r>
    </w:p>
    <w:p>
      <w:r>
        <w:t>出版社：黑龙江大学出版社,2011.04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个性道德与理性秩序  赫勒道德理论研究 评论地址：https://www.jiaokey.com/book/detail/12842114.html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