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周国平散文系列  另一种存在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周国平散文系列  另一种存在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本书出售、求购地址：https://www.jiaokey.com/book/detail/12842113.html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关键词搜索：https://www.jiaokey.com/tag/周国平散文系列  另一种存在.html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