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周国平散文系列  经典的理由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周国平散文系列  经典的理由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本书出售、求购地址：https://www.jiaokey.com/book/detail/12842112.html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关键词搜索：https://www.jiaokey.com/tag/周国平散文系列  经典的理由.html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