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美丽战争  化妆品巨头全球争霸史</w:t>
      </w:r>
    </w:p>
    <w:p>
      <w:r>
        <w:rPr>
          <w:rFonts w:ascii="宋体" w:hAnsi="宋体" w:eastAsia="宋体"/>
          <w:sz w:val="24"/>
        </w:rPr>
        <w:t>（美）杰弗瑞·琼斯著；王茁，顾洁译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美丽战争  化妆品巨头全球争霸史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（美）杰弗瑞·琼斯著；王茁，顾洁译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本书出售、求购地址：https://www.jiaokey.com/book/detail/12842051.html</w:t>
      </w:r>
    </w:p>
    <w:p>
      <w:r>
        <w:t>更多相关图书推荐：https://www.jiaokey.com</w:t>
      </w:r>
    </w:p>
    <w:p>
      <w:r>
        <w:t>（美）杰弗瑞·琼斯著；王茁，顾洁译 其他作品：https://www.jiaokey.com/tag/（美）杰弗瑞·琼斯著；王茁，顾洁译.html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关键词搜索：https://www.jiaokey.com/tag/美丽战争  化妆品巨头全球争霸史.html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