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银行的秘密  现代金融生存启示录</w:t>
      </w:r>
    </w:p>
    <w:p>
      <w:r>
        <w:rPr>
          <w:rFonts w:ascii="宋体" w:hAnsi="宋体" w:eastAsia="宋体"/>
          <w:sz w:val="24"/>
        </w:rPr>
        <w:t>（美）加里·戈顿著；陈曦译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银行的秘密  现代金融生存启示录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（美）加里·戈顿著；陈曦译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本书出售、求购地址：https://www.jiaokey.com/book/detail/12842036.html</w:t>
      </w:r>
    </w:p>
    <w:p>
      <w:r>
        <w:t>更多相关图书推荐：https://www.jiaokey.com</w:t>
      </w:r>
    </w:p>
    <w:p>
      <w:r>
        <w:t>（美）加里·戈顿著；陈曦译 其他作品：https://www.jiaokey.com/tag/（美）加里·戈顿著；陈曦译.html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关键词搜索：https://www.jiaokey.com/tag/银行的秘密  现代金融生存启示录.html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