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转型时期宏观调控中的政府信用及其法治保障研究</w:t>
      </w:r>
    </w:p>
    <w:p>
      <w:r>
        <w:rPr>
          <w:rFonts w:ascii="宋体" w:hAnsi="宋体" w:eastAsia="宋体"/>
          <w:sz w:val="24"/>
        </w:rPr>
        <w:t>王新红著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转型时期宏观调控中的政府信用及其法治保障研究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本书出售、求购地址：https://www.jiaokey.com/book/detail/12842020.html</w:t>
      </w:r>
    </w:p>
    <w:p>
      <w:r>
        <w:t>更多相关图书推荐：https://www.jiaokey.com</w:t>
      </w:r>
    </w:p>
    <w:p>
      <w:r>
        <w:t>王新红著 其他作品：https://www.jiaokey.com/tag/王新红著.html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关键词搜索：https://www.jiaokey.com/tag/转型时期宏观调控中的政府信用及其法治保障研究.html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