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书名：知识小宝库  第1集</w:t>
      </w:r>
    </w:p>
    <w:p>
      <w:r>
        <w:t>作者：刘希梅，王力超编</w:t>
      </w:r>
    </w:p>
    <w:p>
      <w:r>
        <w:t>出版社：长春：吉林人民出版社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知识小宝库  第1集 评论地址：https://www.jiaokey.com/book/detail/12841996.html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