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曹力群作品集  香煞碧玉  中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曹力群作品集  香煞碧玉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本书出售、求购地址：https://www.jiaokey.com/book/detail/12841946.html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关键词搜索：https://www.jiaokey.com/tag/曹力群作品集  香煞碧玉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