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曹力群作品集  追魂游侠  下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曹力群作品集  追魂游侠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本书出售、求购地址：https://www.jiaokey.com/book/detail/12841944.html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关键词搜索：https://www.jiaokey.com/tag/曹力群作品集  追魂游侠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