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曹力群作品集  绝魂圣剑  下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曹力群作品集  绝魂圣剑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本书出售、求购地址：https://www.jiaokey.com/book/detail/12841943.html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关键词搜索：https://www.jiaokey.com/tag/曹力群作品集  绝魂圣剑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