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曹力群作品集  娇凤毒花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曹力群作品集  娇凤毒花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本书出售、求购地址：https://www.jiaokey.com/book/detail/12841941.html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关键词搜索：https://www.jiaokey.com/tag/曹力群作品集  娇凤毒花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