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宝刀  尺蠖  大宝藏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宝刀  尺蠖  大宝藏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本书出售、求购地址：https://www.jiaokey.com/book/detail/12841918.html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关键词搜索：https://www.jiaokey.com/tag/宝刀  尺蠖  大宝藏.html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