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卫斯理灵幻小说系列  鱼面妖姬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卫斯理灵幻小说系列  鱼面妖姬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本书出售、求购地址：https://www.jiaokey.com/book/detail/12841916.html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关键词搜索：https://www.jiaokey.com/tag/卫斯理灵幻小说系列  鱼面妖姬.html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