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卫斯理灵幻小说系列  流星曳擎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卫斯理灵幻小说系列  流星曳擎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本书出售、求购地址：https://www.jiaokey.com/book/detail/12841915.html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关键词搜索：https://www.jiaokey.com/tag/卫斯理灵幻小说系列  流星曳擎.html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