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从巅峰到低谷  尼克松1990年回忆录</w:t>
      </w:r>
    </w:p>
    <w:p>
      <w:r>
        <w:rPr>
          <w:rFonts w:ascii="宋体" w:hAnsi="宋体" w:eastAsia="宋体"/>
          <w:sz w:val="24"/>
        </w:rPr>
        <w:t>（美）尼克松著；方华文等译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从巅峰到低谷  尼克松1990年回忆录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（美）尼克松著；方华文等译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本书出售、求购地址：https://www.jiaokey.com/book/detail/12841891.html</w:t>
      </w:r>
    </w:p>
    <w:p>
      <w:r>
        <w:t>更多相关图书推荐：https://www.jiaokey.com</w:t>
      </w:r>
    </w:p>
    <w:p>
      <w:r>
        <w:t>（美）尼克松著；方华文等译 其他作品：https://www.jiaokey.com/tag/（美）尼克松著；方华文等译.html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关键词搜索：https://www.jiaokey.com/tag/从巅峰到低谷  尼克松1990年回忆录.html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