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  师生间的茉莉柔情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  师生间的茉莉柔情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本书出售、求购地址：https://www.jiaokey.com/book/detail/12841885.html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关键词搜索：https://www.jiaokey.com/tag/醉  师生间的茉莉柔情.html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