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书名：女人的恨与爱  婚姻关系中的心理障碍及治疗</w:t>
      </w:r>
    </w:p>
    <w:p>
      <w:r>
        <w:t>作者：（美）弗沃德（Forward，S.），（美）托丽丝（Torres，J.）著；薛 嘉译</w:t>
      </w:r>
    </w:p>
    <w:p>
      <w:r>
        <w:t>出版社：南昌:百花洲文艺出版社,1990.12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女人的恨与爱  婚姻关系中的心理障碍及治疗 评论地址：https://www.jiaokey.com/book/detail/12841870.html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