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随身听英语  2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随身听英语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本书出售、求购地址：https://www.jiaokey.com/book/detail/12841824.html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关键词搜索：https://www.jiaokey.com/tag/随身听英语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