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书名：公关必读</w:t>
      </w:r>
    </w:p>
    <w:p>
      <w:r>
        <w:t>作者：常欣等编著</w:t>
      </w:r>
    </w:p>
    <w:p>
      <w:r>
        <w:t>出版社：长春：长春出版社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公关必读 评论地址：https://www.jiaokey.com/book/detail/12841797.html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