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  在生命转弯处等你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1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  在生命转弯处等你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本书出售、求购地址：https://www.jiaokey.com/book/detail/12841774.html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北京:大众文艺出版社,1996.07 出版图书：https://www.jiaokey.com/tag/北京:大众文艺出版社,1996.07.html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