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  繁华天地的执著情事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  繁华天地的执著情事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本书出售、求购地址：https://www.jiaokey.com/book/detail/12841773.html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关键词搜索：https://www.jiaokey.com/tag/旋  繁华天地的执著情事.html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