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冰女神弓  下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冰女神弓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本书出售、求购地址：https://www.jiaokey.com/book/detail/12841697.html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关键词搜索：https://www.jiaokey.com/tag/冰女神弓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