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麦田里的守望者  愤怒的葡萄</w:t>
      </w:r>
    </w:p>
    <w:p>
      <w:r>
        <w:rPr>
          <w:rFonts w:ascii="宋体" w:hAnsi="宋体" w:eastAsia="宋体"/>
          <w:sz w:val="24"/>
        </w:rPr>
        <w:t>（英）杰罗姆·塞林格著；张伟译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麦田里的守望者  愤怒的葡萄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（英）杰罗姆·塞林格著；张伟译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本书出售、求购地址：https://www.jiaokey.com/book/detail/12841664.html</w:t>
      </w:r>
    </w:p>
    <w:p>
      <w:r>
        <w:t>更多相关图书推荐：https://www.jiaokey.com</w:t>
      </w:r>
    </w:p>
    <w:p>
      <w:r>
        <w:t>（英）杰罗姆·塞林格著；张伟译 其他作品：https://www.jiaokey.com/tag/（英）杰罗姆·塞林格著；张伟译.html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关键词搜索：https://www.jiaokey.com/tag/麦田里的守望者  愤怒的葡萄.html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