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  纺织工人学大庆  土家喜爱咚咚亏</w:t>
      </w:r>
    </w:p>
    <w:p>
      <w:r>
        <w:rPr>
          <w:rFonts w:ascii="宋体" w:hAnsi="宋体" w:eastAsia="宋体"/>
          <w:sz w:val="24"/>
        </w:rPr>
        <w:t>马洪业，张丕基编曲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  纺织工人学大庆  土家喜爱咚咚亏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马洪业，张丕基编曲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本书出售、求购地址：https://www.jiaokey.com/book/detail/12841580.html</w:t>
      </w:r>
    </w:p>
    <w:p>
      <w:r>
        <w:t>更多相关图书推荐：https://www.jiaokey.com</w:t>
      </w:r>
    </w:p>
    <w:p>
      <w:r>
        <w:t>马洪业，张丕基编曲 其他作品：https://www.jiaokey.com/tag/马洪业，张丕基编曲.html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关键词搜索：https://www.jiaokey.com/tag/木管五重奏  纺织工人学大庆  土家喜爱咚咚亏.html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