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少儿小提琴曲集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少儿小提琴曲集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本书出售、求购地址：https://www.jiaokey.com/book/detail/12841568.html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关键词搜索：https://www.jiaokey.com/tag/少儿小提琴曲集.html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