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龟兔赛跑：管弦乐总谱  童话故事音乐</w:t>
      </w:r>
    </w:p>
    <w:p>
      <w:r>
        <w:rPr>
          <w:rFonts w:ascii="宋体" w:hAnsi="宋体" w:eastAsia="宋体"/>
          <w:sz w:val="24"/>
        </w:rPr>
        <w:t>史真荣曲并编朗诵词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龟兔赛跑：管弦乐总谱  童话故事音乐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史真荣曲并编朗诵词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本书出售、求购地址：https://www.jiaokey.com/book/detail/12841533.html</w:t>
      </w:r>
    </w:p>
    <w:p>
      <w:r>
        <w:t>更多相关图书推荐：https://www.jiaokey.com</w:t>
      </w:r>
    </w:p>
    <w:p>
      <w:r>
        <w:t>史真荣曲并编朗诵词 其他作品：https://www.jiaokey.com/tag/史真荣曲并编朗诵词.html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关键词搜索：https://www.jiaokey.com/tag/龟兔赛跑：管弦乐总谱  童话故事音乐.html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