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大庆路上飞油龙  手风琴独奏曲</w:t>
      </w:r>
    </w:p>
    <w:p>
      <w:r>
        <w:rPr>
          <w:rFonts w:ascii="宋体" w:hAnsi="宋体" w:eastAsia="宋体"/>
          <w:sz w:val="24"/>
        </w:rPr>
        <w:t>王宁一，宋志邦编曲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大庆路上飞油龙  手风琴独奏曲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王宁一，宋志邦编曲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本书出售、求购地址：https://www.jiaokey.com/book/detail/12841519.html</w:t>
      </w:r>
    </w:p>
    <w:p>
      <w:r>
        <w:t>更多相关图书推荐：https://www.jiaokey.com</w:t>
      </w:r>
    </w:p>
    <w:p>
      <w:r>
        <w:t>王宁一，宋志邦编曲 其他作品：https://www.jiaokey.com/tag/王宁一，宋志邦编曲.html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关键词搜索：https://www.jiaokey.com/tag/大庆路上飞油龙  手风琴独奏曲.html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