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撒尼社员庆丰收  手风琴独奏曲</w:t>
      </w:r>
    </w:p>
    <w:p>
      <w:r>
        <w:rPr>
          <w:rFonts w:ascii="宋体" w:hAnsi="宋体" w:eastAsia="宋体"/>
          <w:sz w:val="24"/>
        </w:rPr>
        <w:t>杨铁刚曲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撒尼社员庆丰收  手风琴独奏曲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杨铁刚曲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本书出售、求购地址：https://www.jiaokey.com/book/detail/12841518.html</w:t>
      </w:r>
    </w:p>
    <w:p>
      <w:r>
        <w:t>更多相关图书推荐：https://www.jiaokey.com</w:t>
      </w:r>
    </w:p>
    <w:p>
      <w:r>
        <w:t>杨铁刚曲 其他作品：https://www.jiaokey.com/tag/杨铁刚曲.html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关键词搜索：https://www.jiaokey.com/tag/撒尼社员庆丰收  手风琴独奏曲.html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