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手风琴独奏曲  排山倒海  乘胜追击</w:t>
      </w:r>
    </w:p>
    <w:p>
      <w:r>
        <w:rPr>
          <w:rFonts w:ascii="宋体" w:hAnsi="宋体" w:eastAsia="宋体"/>
          <w:sz w:val="24"/>
        </w:rPr>
        <w:t>曹子平编曲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手风琴独奏曲  排山倒海  乘胜追击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本书出售、求购地址：https://www.jiaokey.com/book/detail/12841516.html</w:t>
      </w:r>
    </w:p>
    <w:p>
      <w:r>
        <w:t>更多相关图书推荐：https://www.jiaokey.com</w:t>
      </w:r>
    </w:p>
    <w:p>
      <w:r>
        <w:t>曹子平编曲 其他作品：https://www.jiaokey.com/tag/曹子平编曲.html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关键词搜索：https://www.jiaokey.com/tag/手风琴独奏曲  排山倒海  乘胜追击.html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