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21世纪中国少年先锋队礼仪曲集  管乐总谱15首</w:t>
      </w:r>
    </w:p>
    <w:p>
      <w:r>
        <w:rPr>
          <w:rFonts w:ascii="宋体" w:hAnsi="宋体" w:eastAsia="宋体"/>
          <w:sz w:val="24"/>
        </w:rPr>
        <w:t>陈膺，吴光锐编著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21世纪中国少年先锋队礼仪曲集  管乐总谱15首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陈膺，吴光锐编著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本书出售、求购地址：https://www.jiaokey.com/book/detail/12841506.html</w:t>
      </w:r>
    </w:p>
    <w:p>
      <w:r>
        <w:t>更多相关图书推荐：https://www.jiaokey.com</w:t>
      </w:r>
    </w:p>
    <w:p>
      <w:r>
        <w:t>陈膺，吴光锐编著 其他作品：https://www.jiaokey.com/tag/陈膺，吴光锐编著.html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关键词搜索：https://www.jiaokey.com/tag/21世纪中国少年先锋队礼仪曲集  管乐总谱15首.html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