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歌唱华主席  管乐合奏</w:t>
      </w:r>
    </w:p>
    <w:p>
      <w:r>
        <w:rPr>
          <w:rFonts w:ascii="宋体" w:hAnsi="宋体" w:eastAsia="宋体"/>
          <w:sz w:val="24"/>
        </w:rPr>
        <w:t>徐锡宜，田光曲；贾双编曲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歌唱华主席  管乐合奏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徐锡宜，田光曲；贾双编曲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本书出售、求购地址：https://www.jiaokey.com/book/detail/12841504.html</w:t>
      </w:r>
    </w:p>
    <w:p>
      <w:r>
        <w:t>更多相关图书推荐：https://www.jiaokey.com</w:t>
      </w:r>
    </w:p>
    <w:p>
      <w:r>
        <w:t>徐锡宜，田光曲；贾双编曲 其他作品：https://www.jiaokey.com/tag/徐锡宜，田光曲；贾双编曲.html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关键词搜索：https://www.jiaokey.com/tag/歌唱华主席  管乐合奏.html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