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二胡独奏曲  喜送公粮  小乐队伴奏</w:t>
      </w:r>
    </w:p>
    <w:p>
      <w:r>
        <w:rPr>
          <w:rFonts w:ascii="宋体" w:hAnsi="宋体" w:eastAsia="宋体"/>
          <w:sz w:val="24"/>
        </w:rPr>
        <w:t>顾武祥，孟津曲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二胡独奏曲  喜送公粮  小乐队伴奏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顾武祥，孟津曲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本书出售、求购地址：https://www.jiaokey.com/book/detail/12841500.html</w:t>
      </w:r>
    </w:p>
    <w:p>
      <w:r>
        <w:t>更多相关图书推荐：https://www.jiaokey.com</w:t>
      </w:r>
    </w:p>
    <w:p>
      <w:r>
        <w:t>顾武祥，孟津曲 其他作品：https://www.jiaokey.com/tag/顾武祥，孟津曲.html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关键词搜索：https://www.jiaokey.com/tag/二胡独奏曲  喜送公粮  小乐队伴奏.html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