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中华养生靓汤1000款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中华养生靓汤1000款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本书出售、求购地址：https://www.jiaokey.com/book/detail/12841457.html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关键词搜索：https://www.jiaokey.com/tag/中华养生靓汤1000款.html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