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书名：聚眸珊瑚</w:t>
      </w:r>
    </w:p>
    <w:p>
      <w:r>
        <w:t>作者：王建欣，王革民著</w:t>
      </w:r>
    </w:p>
    <w:p>
      <w:r>
        <w:t>出版社：北京:民族出版社,2011.04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聚眸珊瑚 评论地址：https://www.jiaokey.com/book/detail/12841436.html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