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古瓷收藏入门</w:t>
      </w:r>
    </w:p>
    <w:p>
      <w:r>
        <w:t>作者:李知宴主编</w:t>
      </w:r>
    </w:p>
    <w:p>
      <w:r>
        <w:t>出版社:北京：印刷工业出版社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更多请访问教客网:www.jiaokey.com</w:t>
      </w:r>
    </w:p>
    <w:p>
      <w:r>
        <w:t>天下收藏系列  古瓷收藏入门评论地址：https://www.jiaokey.com/book/detail/12841426.html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