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天下收藏系列  民间古玉鉴藏  2</w:t>
      </w:r>
    </w:p>
    <w:p>
      <w:r>
        <w:rPr>
          <w:rFonts w:ascii="宋体" w:hAnsi="宋体" w:eastAsia="宋体"/>
          <w:sz w:val="24"/>
        </w:rPr>
        <w:t>华义武，姚江波编著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天下收藏系列  民间古玉鉴藏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华义武，姚江波编著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本书出售、求购地址：https://www.jiaokey.com/book/detail/12841417.html</w:t>
      </w:r>
    </w:p>
    <w:p>
      <w:r>
        <w:t>更多相关图书推荐：https://www.jiaokey.com</w:t>
      </w:r>
    </w:p>
    <w:p>
      <w:r>
        <w:t>华义武，姚江波编著 其他作品：https://www.jiaokey.com/tag/华义武，姚江波编著.html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关键词搜索：https://www.jiaokey.com/tag/天下收藏系列  民间古玉鉴藏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