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紫砂壶收藏与辨伪</w:t>
      </w:r>
    </w:p>
    <w:p>
      <w:r>
        <w:t>作者:吴光荣，黄健亮编著</w:t>
      </w:r>
    </w:p>
    <w:p>
      <w:r>
        <w:t>出版社:北京：印刷工业出版社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更多请访问教客网:www.jiaokey.com</w:t>
      </w:r>
    </w:p>
    <w:p>
      <w:r>
        <w:t>天下收藏系列  紫砂壶收藏与辨伪评论地址：https://www.jiaokey.com/book/detail/12841413.html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