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她的科学生涯  爱琳·尤利欧·居里传记</w:t>
      </w:r>
    </w:p>
    <w:p>
      <w:r>
        <w:rPr>
          <w:rFonts w:ascii="宋体" w:hAnsi="宋体" w:eastAsia="宋体"/>
          <w:sz w:val="24"/>
        </w:rPr>
        <w:t>Robin Mckown原著；邵重钢译述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她的科学生涯  爱琳·尤利欧·居里传记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Mckown原著；邵重钢译述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本书出售、求购地址：https://www.jiaokey.com/book/detail/12841387.html</w:t>
      </w:r>
    </w:p>
    <w:p>
      <w:r>
        <w:t>更多相关图书推荐：https://www.jiaokey.com</w:t>
      </w:r>
    </w:p>
    <w:p>
      <w:r>
        <w:t>Robin Mckown原著；邵重钢译述 其他作品：https://www.jiaokey.com/tag/Robin Mckown原著；邵重钢译述.html</w:t>
      </w:r>
    </w:p>
    <w:p>
      <w:r>
        <w:t>大中国图书公司 出版图书：https://www.jiaokey.com/tag/大中国图书公司.html</w:t>
      </w:r>
    </w:p>
    <w:p>
      <w:r>
        <w:t>关键词搜索：https://www.jiaokey.com/tag/她的科学生涯  爱琳·尤利欧·居里传记.html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