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精致生活丛书  古砚指南</w:t>
      </w:r>
    </w:p>
    <w:p>
      <w:r>
        <w:rPr>
          <w:rFonts w:ascii="宋体" w:hAnsi="宋体" w:eastAsia="宋体"/>
          <w:sz w:val="24"/>
        </w:rPr>
        <w:t>唐秉钧原著；熊寥译注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精致生活丛书  古砚指南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唐秉钧原著；熊寥译注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本书出售、求购地址：https://www.jiaokey.com/book/detail/12841385.html</w:t>
      </w:r>
    </w:p>
    <w:p>
      <w:r>
        <w:t>更多相关图书推荐：https://www.jiaokey.com</w:t>
      </w:r>
    </w:p>
    <w:p>
      <w:r>
        <w:t>唐秉钧原著；熊寥译注 其他作品：https://www.jiaokey.com/tag/唐秉钧原著；熊寥译注.html</w:t>
      </w:r>
    </w:p>
    <w:p>
      <w:r>
        <w:t>艺术图书公司 出版图书：https://www.jiaokey.com/tag/艺术图书公司.html</w:t>
      </w:r>
    </w:p>
    <w:p>
      <w:r>
        <w:t>关键词搜索：https://www.jiaokey.com/tag/精致生活丛书  古砚指南.html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