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苑里地区古文书集  下</w:t>
      </w:r>
    </w:p>
    <w:p>
      <w:r>
        <w:rPr>
          <w:rFonts w:ascii="宋体" w:hAnsi="宋体" w:eastAsia="宋体"/>
          <w:sz w:val="24"/>
        </w:rPr>
        <w:t>萧富隆，林坤山编著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苑里地区古文书集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萧富隆，林坤山编著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本书出售、求购地址：https://www.jiaokey.com/book/detail/12841361.html</w:t>
      </w:r>
    </w:p>
    <w:p>
      <w:r>
        <w:t>更多相关图书推荐：https://www.jiaokey.com</w:t>
      </w:r>
    </w:p>
    <w:p>
      <w:r>
        <w:t>萧富隆，林坤山编著 其他作品：https://www.jiaokey.com/tag/萧富隆，林坤山编著.html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关键词搜索：https://www.jiaokey.com/tag/苑里地区古文书集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