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台湾民间文化艺术  北投文物馆的内在采风</w:t>
      </w:r>
    </w:p>
    <w:p>
      <w:r>
        <w:rPr>
          <w:rFonts w:ascii="宋体" w:hAnsi="宋体" w:eastAsia="宋体"/>
          <w:sz w:val="24"/>
        </w:rPr>
        <w:t>李莎莉主编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台湾民间文化艺术  北投文物馆的内在采风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本书出售、求购地址：https://www.jiaokey.com/book/detail/12841354.html</w:t>
      </w:r>
    </w:p>
    <w:p>
      <w:r>
        <w:t>更多相关图书推荐：https://www.jiaokey.com</w:t>
      </w:r>
    </w:p>
    <w:p>
      <w:r>
        <w:t>李莎莉主编 其他作品：https://www.jiaokey.com/tag/李莎莉主编.html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关键词搜索：https://www.jiaokey.com/tag/台湾民间文化艺术  北投文物馆的内在采风.html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