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台湾原住民史料汇编  第4辑  卑南族的社会与文化  下</w:t>
      </w:r>
    </w:p>
    <w:p>
      <w:r>
        <w:rPr>
          <w:rFonts w:ascii="宋体" w:hAnsi="宋体" w:eastAsia="宋体"/>
          <w:sz w:val="24"/>
        </w:rPr>
        <w:t>邓宪卿主编；宋龙生编著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台湾原住民史料汇编  第4辑  卑南族的社会与文化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邓宪卿主编；宋龙生编著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本书出售、求购地址：https://www.jiaokey.com/book/detail/12841347.html</w:t>
      </w:r>
    </w:p>
    <w:p>
      <w:r>
        <w:t>更多相关图书推荐：https://www.jiaokey.com</w:t>
      </w:r>
    </w:p>
    <w:p>
      <w:r>
        <w:t>邓宪卿主编；宋龙生编著 其他作品：https://www.jiaokey.com/tag/邓宪卿主编；宋龙生编著.html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关键词搜索：https://www.jiaokey.com/tag/台湾原住民史料汇编  第4辑  卑南族的社会与文化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