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金门地区陶瓷史  城墙遗迹  丧葬习俗调查研究</w:t>
      </w:r>
    </w:p>
    <w:p>
      <w:r>
        <w:rPr>
          <w:rFonts w:ascii="宋体" w:hAnsi="宋体" w:eastAsia="宋体"/>
          <w:sz w:val="24"/>
        </w:rPr>
        <w:t>计划主持人黄光男，国立历史博物馆历史考古小组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金门地区陶瓷史  城墙遗迹  丧葬习俗调查研究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计划主持人黄光男，国立历史博物馆历史考古小组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本书出售、求购地址：https://www.jiaokey.com/book/detail/12841338.html</w:t>
      </w:r>
    </w:p>
    <w:p>
      <w:r>
        <w:t>更多相关图书推荐：https://www.jiaokey.com</w:t>
      </w:r>
    </w:p>
    <w:p>
      <w:r>
        <w:t>计划主持人黄光男，国立历史博物馆历史考古小组 其他作品：https://www.jiaokey.com/tag/计划主持人黄光男，国立历史博物馆历史考古小组.html</w:t>
      </w:r>
    </w:p>
    <w:p>
      <w:r>
        <w:t>国立历史博物馆 出版图书：https://www.jiaokey.com/tag/国立历史博物馆.html</w:t>
      </w:r>
    </w:p>
    <w:p>
      <w:r>
        <w:t>关键词搜索：https://www.jiaokey.com/tag/金门地区陶瓷史  城墙遗迹  丧葬习俗调查研究.html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