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金门水头  官澳  琼林历史考古试掘报告</w:t>
      </w:r>
    </w:p>
    <w:p>
      <w:r>
        <w:rPr>
          <w:rFonts w:ascii="宋体" w:hAnsi="宋体" w:eastAsia="宋体"/>
          <w:sz w:val="24"/>
        </w:rPr>
        <w:t>国立历史博物馆历史考古小组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金门水头  官澳  琼林历史考古试掘报告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国立历史博物馆历史考古小组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本书出售、求购地址：https://www.jiaokey.com/book/detail/12841337.html</w:t>
      </w:r>
    </w:p>
    <w:p>
      <w:r>
        <w:t>更多相关图书推荐：https://www.jiaokey.com</w:t>
      </w:r>
    </w:p>
    <w:p>
      <w:r>
        <w:t>国立历史博物馆历史考古小组 其他作品：https://www.jiaokey.com/tag/国立历史博物馆历史考古小组.html</w:t>
      </w:r>
    </w:p>
    <w:p>
      <w:r>
        <w:t>国立历史博物馆 出版图书：https://www.jiaokey.com/tag/国立历史博物馆.html</w:t>
      </w:r>
    </w:p>
    <w:p>
      <w:r>
        <w:t>关键词搜索：https://www.jiaokey.com/tag/金门水头  官澳  琼林历史考古试掘报告.html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