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书名：德化瓷  香港大学冯平山博物馆丐福建省博物馆联合夜主办</w:t>
      </w:r>
    </w:p>
    <w:p>
      <w:r>
        <w:t>作者：</w:t>
      </w:r>
    </w:p>
    <w:p>
      <w:r>
        <w:t>出版社：香港大学冯平山博物馆,1990.10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德化瓷  香港大学冯平山博物馆丐福建省博物馆联合夜主办 评论地址：https://www.jiaokey.com/book/detail/12841333.html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