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微笑彩俑  汉景帝的地下王国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微笑彩俑  汉景帝的地下王国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本书出售、求购地址：https://www.jiaokey.com/book/detail/12841323.html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关键词搜索：https://www.jiaokey.com/tag/微笑彩俑  汉景帝的地下王国.html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