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台湾新石器时代卑南研究论文集</w:t>
      </w:r>
    </w:p>
    <w:p>
      <w:r>
        <w:rPr>
          <w:rFonts w:ascii="宋体" w:hAnsi="宋体" w:eastAsia="宋体"/>
          <w:sz w:val="24"/>
        </w:rPr>
        <w:t>连照美著；国立历史博物馆编辑委员会编辑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台湾新石器时代卑南研究论文集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连照美著；国立历史博物馆编辑委员会编辑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本书出售、求购地址：https://www.jiaokey.com/book/detail/12841314.html</w:t>
      </w:r>
    </w:p>
    <w:p>
      <w:r>
        <w:t>更多相关图书推荐：https://www.jiaokey.com</w:t>
      </w:r>
    </w:p>
    <w:p>
      <w:r>
        <w:t>连照美著；国立历史博物馆编辑委员会编辑 其他作品：https://www.jiaokey.com/tag/连照美著；国立历史博物馆编辑委员会编辑.html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关键词搜索：https://www.jiaokey.com/tag/台湾新石器时代卑南研究论文集.html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