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5</w:t>
      </w:r>
    </w:p>
    <w:p>
      <w:r>
        <w:rPr>
          <w:rFonts w:ascii="宋体" w:hAnsi="宋体" w:eastAsia="宋体"/>
          <w:sz w:val="24"/>
        </w:rPr>
        <w:t>余炎光，陈伟明，欧阳可彰著；梁一鸣顾问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余炎光，陈伟明，欧阳可彰著；梁一鸣顾问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本书出售、求购地址：https://www.jiaokey.com/book/detail/12841308.html</w:t>
      </w:r>
    </w:p>
    <w:p>
      <w:r>
        <w:t>更多相关图书推荐：https://www.jiaokey.com</w:t>
      </w:r>
    </w:p>
    <w:p>
      <w:r>
        <w:t>余炎光，陈伟明，欧阳可彰著；梁一鸣顾问 其他作品：https://www.jiaokey.com/tag/余炎光，陈伟明，欧阳可彰著；梁一鸣顾问.html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关键词搜索：https://www.jiaokey.com/tag/中国历史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